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999A5" w14:textId="10006133" w:rsidR="00295251" w:rsidRPr="00D64907" w:rsidRDefault="007334A9">
      <w:pPr>
        <w:pStyle w:val="1"/>
        <w:rPr>
          <w:rFonts w:eastAsia="新細明體" w:hint="eastAsia"/>
          <w:lang w:eastAsia="zh-TW"/>
        </w:rPr>
      </w:pPr>
      <w:r>
        <w:rPr>
          <w:lang w:eastAsia="zh-TW"/>
        </w:rPr>
        <w:t>商品定價</w:t>
      </w:r>
    </w:p>
    <w:p w14:paraId="4D083FDC" w14:textId="2C5EC510" w:rsidR="00295251" w:rsidRDefault="007334A9">
      <w:pPr>
        <w:pStyle w:val="21"/>
        <w:rPr>
          <w:lang w:eastAsia="zh-TW"/>
        </w:rPr>
      </w:pPr>
      <w:r>
        <w:rPr>
          <w:lang w:eastAsia="zh-TW"/>
        </w:rPr>
        <w:t>目的</w:t>
      </w:r>
    </w:p>
    <w:p w14:paraId="5086AA7F" w14:textId="77777777" w:rsidR="00295251" w:rsidRDefault="007334A9">
      <w:pPr>
        <w:rPr>
          <w:lang w:eastAsia="zh-TW"/>
        </w:rPr>
      </w:pPr>
      <w:r>
        <w:rPr>
          <w:lang w:eastAsia="zh-TW"/>
        </w:rPr>
        <w:t xml:space="preserve">1. </w:t>
      </w:r>
      <w:r>
        <w:rPr>
          <w:lang w:eastAsia="zh-TW"/>
        </w:rPr>
        <w:t>理解作品定價的基本邏輯</w:t>
      </w:r>
      <w:r>
        <w:rPr>
          <w:lang w:eastAsia="zh-TW"/>
        </w:rPr>
        <w:br/>
        <w:t xml:space="preserve">2. </w:t>
      </w:r>
      <w:r>
        <w:rPr>
          <w:lang w:eastAsia="zh-TW"/>
        </w:rPr>
        <w:t>學會計算自己的材料與時間成本</w:t>
      </w:r>
      <w:r>
        <w:rPr>
          <w:lang w:eastAsia="zh-TW"/>
        </w:rPr>
        <w:br/>
        <w:t xml:space="preserve">3. </w:t>
      </w:r>
      <w:r>
        <w:rPr>
          <w:lang w:eastAsia="zh-TW"/>
        </w:rPr>
        <w:t>知道利潤與價值的關係</w:t>
      </w:r>
      <w:r>
        <w:rPr>
          <w:lang w:eastAsia="zh-TW"/>
        </w:rPr>
        <w:br/>
        <w:t xml:space="preserve">4. </w:t>
      </w:r>
      <w:r>
        <w:rPr>
          <w:lang w:eastAsia="zh-TW"/>
        </w:rPr>
        <w:t>能夠為自己的作品開出合理價格</w:t>
      </w:r>
    </w:p>
    <w:p w14:paraId="5947A03A" w14:textId="77777777" w:rsidR="00295251" w:rsidRDefault="007334A9">
      <w:pPr>
        <w:pStyle w:val="21"/>
        <w:rPr>
          <w:lang w:eastAsia="zh-TW"/>
        </w:rPr>
      </w:pPr>
      <w:r>
        <w:rPr>
          <w:lang w:eastAsia="zh-TW"/>
        </w:rPr>
        <w:t>定價的三層邏輯</w:t>
      </w:r>
    </w:p>
    <w:p w14:paraId="2BDAC5F6" w14:textId="77777777" w:rsidR="00295251" w:rsidRDefault="007334A9">
      <w:pPr>
        <w:rPr>
          <w:lang w:eastAsia="zh-TW"/>
        </w:rPr>
      </w:pPr>
      <w:r>
        <w:rPr>
          <w:lang w:eastAsia="zh-TW"/>
        </w:rPr>
        <w:t>一、基本成本（材料</w:t>
      </w:r>
      <w:r>
        <w:rPr>
          <w:lang w:eastAsia="zh-TW"/>
        </w:rPr>
        <w:t xml:space="preserve"> + </w:t>
      </w:r>
      <w:r>
        <w:rPr>
          <w:lang w:eastAsia="zh-TW"/>
        </w:rPr>
        <w:t>損耗</w:t>
      </w:r>
      <w:r>
        <w:rPr>
          <w:lang w:eastAsia="zh-TW"/>
        </w:rPr>
        <w:t xml:space="preserve"> + </w:t>
      </w:r>
      <w:r>
        <w:rPr>
          <w:lang w:eastAsia="zh-TW"/>
        </w:rPr>
        <w:t>包裝）</w:t>
      </w:r>
      <w:r>
        <w:rPr>
          <w:lang w:eastAsia="zh-TW"/>
        </w:rPr>
        <w:br/>
      </w:r>
      <w:r>
        <w:rPr>
          <w:lang w:eastAsia="zh-TW"/>
        </w:rPr>
        <w:t>二、時間成本（實際花費時間</w:t>
      </w:r>
      <w:r>
        <w:rPr>
          <w:lang w:eastAsia="zh-TW"/>
        </w:rPr>
        <w:t xml:space="preserve"> × </w:t>
      </w:r>
      <w:r>
        <w:rPr>
          <w:lang w:eastAsia="zh-TW"/>
        </w:rPr>
        <w:t>合理時薪）</w:t>
      </w:r>
      <w:r>
        <w:rPr>
          <w:lang w:eastAsia="zh-TW"/>
        </w:rPr>
        <w:br/>
      </w:r>
      <w:r>
        <w:rPr>
          <w:lang w:eastAsia="zh-TW"/>
        </w:rPr>
        <w:t>三、利潤與價值（設計、美感、稀有性）</w:t>
      </w:r>
    </w:p>
    <w:p w14:paraId="02E92FA2" w14:textId="77777777" w:rsidR="00295251" w:rsidRDefault="007334A9">
      <w:pPr>
        <w:pStyle w:val="21"/>
        <w:rPr>
          <w:lang w:eastAsia="zh-TW"/>
        </w:rPr>
      </w:pPr>
      <w:r>
        <w:rPr>
          <w:lang w:eastAsia="zh-TW"/>
        </w:rPr>
        <w:t>簡易定價公式</w:t>
      </w:r>
    </w:p>
    <w:p w14:paraId="46D51558" w14:textId="66781DF0" w:rsidR="00295251" w:rsidRDefault="007334A9">
      <w:pPr>
        <w:rPr>
          <w:lang w:eastAsia="zh-TW"/>
        </w:rPr>
      </w:pPr>
      <w:r>
        <w:rPr>
          <w:lang w:eastAsia="zh-TW"/>
        </w:rPr>
        <w:t>商品售價</w:t>
      </w:r>
      <w:r>
        <w:rPr>
          <w:lang w:eastAsia="zh-TW"/>
        </w:rPr>
        <w:t xml:space="preserve"> = </w:t>
      </w:r>
      <w:r>
        <w:rPr>
          <w:lang w:eastAsia="zh-TW"/>
        </w:rPr>
        <w:t>材料費</w:t>
      </w:r>
      <w:r>
        <w:rPr>
          <w:lang w:eastAsia="zh-TW"/>
        </w:rPr>
        <w:t xml:space="preserve"> ×1.2</w:t>
      </w:r>
      <w:r w:rsidR="00D64907">
        <w:rPr>
          <w:rFonts w:ascii="新細明體" w:eastAsia="新細明體" w:hAnsi="新細明體" w:hint="eastAsia"/>
          <w:lang w:eastAsia="zh-TW"/>
        </w:rPr>
        <w:t>(</w:t>
      </w:r>
      <w:r w:rsidR="00486060">
        <w:rPr>
          <w:rFonts w:ascii="新細明體" w:eastAsia="新細明體" w:hAnsi="新細明體" w:hint="eastAsia"/>
          <w:lang w:eastAsia="zh-TW"/>
        </w:rPr>
        <w:t>損耗</w:t>
      </w:r>
      <w:r w:rsidR="00D64907">
        <w:rPr>
          <w:rFonts w:ascii="新細明體" w:eastAsia="新細明體" w:hAnsi="新細明體" w:hint="eastAsia"/>
          <w:lang w:eastAsia="zh-TW"/>
        </w:rPr>
        <w:t>)</w:t>
      </w:r>
      <w:r>
        <w:rPr>
          <w:lang w:eastAsia="zh-TW"/>
        </w:rPr>
        <w:t xml:space="preserve"> + </w:t>
      </w:r>
      <w:r>
        <w:rPr>
          <w:lang w:eastAsia="zh-TW"/>
        </w:rPr>
        <w:t>製作時間</w:t>
      </w:r>
      <w:r>
        <w:rPr>
          <w:lang w:eastAsia="zh-TW"/>
        </w:rPr>
        <w:t xml:space="preserve"> × </w:t>
      </w:r>
      <w:r>
        <w:rPr>
          <w:lang w:eastAsia="zh-TW"/>
        </w:rPr>
        <w:t>時薪</w:t>
      </w:r>
      <w:r>
        <w:rPr>
          <w:lang w:eastAsia="zh-TW"/>
        </w:rPr>
        <w:t xml:space="preserve"> + </w:t>
      </w:r>
      <w:r>
        <w:rPr>
          <w:lang w:eastAsia="zh-TW"/>
        </w:rPr>
        <w:t>包裝費</w:t>
      </w:r>
      <w:r>
        <w:rPr>
          <w:lang w:eastAsia="zh-TW"/>
        </w:rPr>
        <w:t xml:space="preserve"> + </w:t>
      </w:r>
      <w:r>
        <w:rPr>
          <w:lang w:eastAsia="zh-TW"/>
        </w:rPr>
        <w:t>利潤（總成本的</w:t>
      </w:r>
      <w:r>
        <w:rPr>
          <w:lang w:eastAsia="zh-TW"/>
        </w:rPr>
        <w:t xml:space="preserve"> 20</w:t>
      </w:r>
      <w:proofErr w:type="gramStart"/>
      <w:r>
        <w:rPr>
          <w:lang w:eastAsia="zh-TW"/>
        </w:rPr>
        <w:t>–</w:t>
      </w:r>
      <w:proofErr w:type="gramEnd"/>
      <w:r>
        <w:rPr>
          <w:lang w:eastAsia="zh-TW"/>
        </w:rPr>
        <w:t>30%</w:t>
      </w:r>
      <w:r>
        <w:rPr>
          <w:lang w:eastAsia="zh-TW"/>
        </w:rPr>
        <w:t>）</w:t>
      </w:r>
    </w:p>
    <w:p w14:paraId="77A0B359" w14:textId="77777777" w:rsidR="00295251" w:rsidRDefault="007334A9">
      <w:pPr>
        <w:pStyle w:val="21"/>
        <w:rPr>
          <w:lang w:eastAsia="zh-TW"/>
        </w:rPr>
      </w:pPr>
      <w:r>
        <w:rPr>
          <w:lang w:eastAsia="zh-TW"/>
        </w:rPr>
        <w:t>實作練習</w:t>
      </w:r>
    </w:p>
    <w:p w14:paraId="6B0D6121" w14:textId="77777777" w:rsidR="00295251" w:rsidRDefault="007334A9">
      <w:pPr>
        <w:rPr>
          <w:lang w:eastAsia="zh-TW"/>
        </w:rPr>
      </w:pPr>
      <w:r>
        <w:rPr>
          <w:lang w:eastAsia="zh-TW"/>
        </w:rPr>
        <w:t xml:space="preserve">1. </w:t>
      </w:r>
      <w:r>
        <w:rPr>
          <w:lang w:eastAsia="zh-TW"/>
        </w:rPr>
        <w:t>選一件作品</w:t>
      </w:r>
      <w:r>
        <w:rPr>
          <w:lang w:eastAsia="zh-TW"/>
        </w:rPr>
        <w:br/>
        <w:t xml:space="preserve">2. </w:t>
      </w:r>
      <w:r>
        <w:rPr>
          <w:lang w:eastAsia="zh-TW"/>
        </w:rPr>
        <w:t>寫出你花了哪些材料？時間？包裝？</w:t>
      </w:r>
      <w:r>
        <w:rPr>
          <w:lang w:eastAsia="zh-TW"/>
        </w:rPr>
        <w:br/>
        <w:t xml:space="preserve">3. </w:t>
      </w:r>
      <w:r>
        <w:rPr>
          <w:lang w:eastAsia="zh-TW"/>
        </w:rPr>
        <w:t>設定自己的時薪（如</w:t>
      </w:r>
      <w:r>
        <w:rPr>
          <w:lang w:eastAsia="zh-TW"/>
        </w:rPr>
        <w:t xml:space="preserve"> $300/h</w:t>
      </w:r>
      <w:r>
        <w:rPr>
          <w:lang w:eastAsia="zh-TW"/>
        </w:rPr>
        <w:t>）</w:t>
      </w:r>
      <w:r>
        <w:rPr>
          <w:lang w:eastAsia="zh-TW"/>
        </w:rPr>
        <w:br/>
        <w:t xml:space="preserve">4. </w:t>
      </w:r>
      <w:r>
        <w:rPr>
          <w:lang w:eastAsia="zh-TW"/>
        </w:rPr>
        <w:t>算出你的建議售價</w:t>
      </w:r>
      <w:r>
        <w:rPr>
          <w:lang w:eastAsia="zh-TW"/>
        </w:rPr>
        <w:br/>
        <w:t xml:space="preserve">5. </w:t>
      </w:r>
      <w:r>
        <w:rPr>
          <w:lang w:eastAsia="zh-TW"/>
        </w:rPr>
        <w:t>與同學互相比較與討論</w:t>
      </w:r>
    </w:p>
    <w:p w14:paraId="46A3E385" w14:textId="77777777" w:rsidR="004E301E" w:rsidRDefault="004E301E" w:rsidP="004E301E">
      <w:pPr>
        <w:rPr>
          <w:lang w:eastAsia="zh-TW"/>
        </w:rPr>
      </w:pPr>
    </w:p>
    <w:p w14:paraId="64CEDD23" w14:textId="38FEF689" w:rsidR="00295251" w:rsidRDefault="007334A9" w:rsidP="004E301E">
      <w:proofErr w:type="spellStart"/>
      <w:r>
        <w:t>作品定價練習表</w:t>
      </w:r>
      <w:proofErr w:type="spellEnd"/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3085"/>
        <w:gridCol w:w="1455"/>
        <w:gridCol w:w="1515"/>
        <w:gridCol w:w="1365"/>
        <w:gridCol w:w="1220"/>
      </w:tblGrid>
      <w:tr w:rsidR="004E301E" w14:paraId="30EA45F6" w14:textId="1AB6898F" w:rsidTr="00486060">
        <w:trPr>
          <w:trHeight w:val="397"/>
        </w:trPr>
        <w:tc>
          <w:tcPr>
            <w:tcW w:w="3085" w:type="dxa"/>
          </w:tcPr>
          <w:p w14:paraId="6F066AD8" w14:textId="77777777" w:rsidR="004E301E" w:rsidRDefault="004E301E">
            <w:proofErr w:type="spellStart"/>
            <w:r>
              <w:t>作品名稱</w:t>
            </w:r>
            <w:proofErr w:type="spellEnd"/>
          </w:p>
        </w:tc>
        <w:tc>
          <w:tcPr>
            <w:tcW w:w="1455" w:type="dxa"/>
          </w:tcPr>
          <w:p w14:paraId="643DC638" w14:textId="2844AC94" w:rsidR="004E301E" w:rsidRDefault="004E301E"/>
        </w:tc>
        <w:tc>
          <w:tcPr>
            <w:tcW w:w="1515" w:type="dxa"/>
          </w:tcPr>
          <w:p w14:paraId="454C7CA4" w14:textId="77777777" w:rsidR="004E301E" w:rsidRDefault="004E301E"/>
        </w:tc>
        <w:tc>
          <w:tcPr>
            <w:tcW w:w="1365" w:type="dxa"/>
          </w:tcPr>
          <w:p w14:paraId="44C3014D" w14:textId="77777777" w:rsidR="004E301E" w:rsidRDefault="004E301E"/>
        </w:tc>
        <w:tc>
          <w:tcPr>
            <w:tcW w:w="1220" w:type="dxa"/>
          </w:tcPr>
          <w:p w14:paraId="67C80166" w14:textId="77777777" w:rsidR="004E301E" w:rsidRDefault="004E301E"/>
        </w:tc>
      </w:tr>
      <w:tr w:rsidR="004E301E" w14:paraId="4A8D9645" w14:textId="47CED420" w:rsidTr="00486060">
        <w:trPr>
          <w:trHeight w:val="397"/>
        </w:trPr>
        <w:tc>
          <w:tcPr>
            <w:tcW w:w="3085" w:type="dxa"/>
          </w:tcPr>
          <w:p w14:paraId="268AAC43" w14:textId="77777777" w:rsidR="004E301E" w:rsidRDefault="004E301E">
            <w:r>
              <w:t>材料費（含損耗）</w:t>
            </w:r>
          </w:p>
        </w:tc>
        <w:tc>
          <w:tcPr>
            <w:tcW w:w="1455" w:type="dxa"/>
          </w:tcPr>
          <w:p w14:paraId="30FF3B2A" w14:textId="6D9D7631" w:rsidR="004E301E" w:rsidRDefault="004E301E"/>
        </w:tc>
        <w:tc>
          <w:tcPr>
            <w:tcW w:w="1515" w:type="dxa"/>
          </w:tcPr>
          <w:p w14:paraId="641A2956" w14:textId="77777777" w:rsidR="004E301E" w:rsidRDefault="004E301E"/>
        </w:tc>
        <w:tc>
          <w:tcPr>
            <w:tcW w:w="1365" w:type="dxa"/>
          </w:tcPr>
          <w:p w14:paraId="3E28D319" w14:textId="77777777" w:rsidR="004E301E" w:rsidRDefault="004E301E"/>
        </w:tc>
        <w:tc>
          <w:tcPr>
            <w:tcW w:w="1220" w:type="dxa"/>
          </w:tcPr>
          <w:p w14:paraId="64ACA0B2" w14:textId="77777777" w:rsidR="004E301E" w:rsidRDefault="004E301E"/>
        </w:tc>
      </w:tr>
      <w:tr w:rsidR="004E301E" w14:paraId="02E4BDF9" w14:textId="2CCDA845" w:rsidTr="00486060">
        <w:trPr>
          <w:trHeight w:val="397"/>
        </w:trPr>
        <w:tc>
          <w:tcPr>
            <w:tcW w:w="3085" w:type="dxa"/>
          </w:tcPr>
          <w:p w14:paraId="34CAB101" w14:textId="510730C3" w:rsidR="004E301E" w:rsidRDefault="004E301E">
            <w:pPr>
              <w:rPr>
                <w:lang w:eastAsia="zh-TW"/>
              </w:rPr>
            </w:pPr>
            <w:r>
              <w:rPr>
                <w:lang w:eastAsia="zh-TW"/>
              </w:rPr>
              <w:t>製作時間（小時）</w:t>
            </w:r>
            <w:r w:rsidR="00486060">
              <w:rPr>
                <w:rFonts w:ascii="新細明體" w:eastAsia="新細明體" w:hAnsi="新細明體" w:hint="eastAsia"/>
                <w:lang w:eastAsia="zh-TW"/>
              </w:rPr>
              <w:t>X</w:t>
            </w:r>
            <w:r w:rsidR="00486060">
              <w:rPr>
                <w:lang w:eastAsia="zh-TW"/>
              </w:rPr>
              <w:t>自訂時薪</w:t>
            </w:r>
          </w:p>
        </w:tc>
        <w:tc>
          <w:tcPr>
            <w:tcW w:w="1455" w:type="dxa"/>
          </w:tcPr>
          <w:p w14:paraId="5EF54855" w14:textId="4CCC1A21" w:rsidR="004E301E" w:rsidRDefault="004E301E">
            <w:pPr>
              <w:rPr>
                <w:lang w:eastAsia="zh-TW"/>
              </w:rPr>
            </w:pPr>
          </w:p>
        </w:tc>
        <w:tc>
          <w:tcPr>
            <w:tcW w:w="1515" w:type="dxa"/>
          </w:tcPr>
          <w:p w14:paraId="66AE224B" w14:textId="77777777" w:rsidR="004E301E" w:rsidRDefault="004E301E">
            <w:pPr>
              <w:rPr>
                <w:lang w:eastAsia="zh-TW"/>
              </w:rPr>
            </w:pPr>
          </w:p>
        </w:tc>
        <w:tc>
          <w:tcPr>
            <w:tcW w:w="1365" w:type="dxa"/>
          </w:tcPr>
          <w:p w14:paraId="24D5E6D3" w14:textId="77777777" w:rsidR="004E301E" w:rsidRDefault="004E301E">
            <w:pPr>
              <w:rPr>
                <w:lang w:eastAsia="zh-TW"/>
              </w:rPr>
            </w:pPr>
          </w:p>
        </w:tc>
        <w:tc>
          <w:tcPr>
            <w:tcW w:w="1220" w:type="dxa"/>
          </w:tcPr>
          <w:p w14:paraId="68BD3289" w14:textId="77777777" w:rsidR="004E301E" w:rsidRDefault="004E301E">
            <w:pPr>
              <w:rPr>
                <w:lang w:eastAsia="zh-TW"/>
              </w:rPr>
            </w:pPr>
          </w:p>
        </w:tc>
      </w:tr>
      <w:tr w:rsidR="004E301E" w14:paraId="2A6BD4EC" w14:textId="063D84EB" w:rsidTr="00486060">
        <w:trPr>
          <w:trHeight w:val="397"/>
        </w:trPr>
        <w:tc>
          <w:tcPr>
            <w:tcW w:w="3085" w:type="dxa"/>
          </w:tcPr>
          <w:p w14:paraId="39FA1986" w14:textId="77777777" w:rsidR="004E301E" w:rsidRDefault="004E301E">
            <w:proofErr w:type="spellStart"/>
            <w:r>
              <w:t>包裝與額外耗材</w:t>
            </w:r>
            <w:proofErr w:type="spellEnd"/>
          </w:p>
        </w:tc>
        <w:tc>
          <w:tcPr>
            <w:tcW w:w="1455" w:type="dxa"/>
          </w:tcPr>
          <w:p w14:paraId="4AB204B8" w14:textId="7779B133" w:rsidR="004E301E" w:rsidRDefault="004E301E"/>
        </w:tc>
        <w:tc>
          <w:tcPr>
            <w:tcW w:w="1515" w:type="dxa"/>
          </w:tcPr>
          <w:p w14:paraId="6EBCE7DF" w14:textId="77777777" w:rsidR="004E301E" w:rsidRDefault="004E301E"/>
        </w:tc>
        <w:tc>
          <w:tcPr>
            <w:tcW w:w="1365" w:type="dxa"/>
          </w:tcPr>
          <w:p w14:paraId="79135C7D" w14:textId="77777777" w:rsidR="004E301E" w:rsidRDefault="004E301E"/>
        </w:tc>
        <w:tc>
          <w:tcPr>
            <w:tcW w:w="1220" w:type="dxa"/>
          </w:tcPr>
          <w:p w14:paraId="0120DF60" w14:textId="77777777" w:rsidR="004E301E" w:rsidRDefault="004E301E"/>
        </w:tc>
      </w:tr>
      <w:tr w:rsidR="004E301E" w14:paraId="5041272F" w14:textId="7FD0D484" w:rsidTr="00486060">
        <w:trPr>
          <w:trHeight w:val="397"/>
        </w:trPr>
        <w:tc>
          <w:tcPr>
            <w:tcW w:w="3085" w:type="dxa"/>
          </w:tcPr>
          <w:p w14:paraId="05D41F8E" w14:textId="77777777" w:rsidR="004E301E" w:rsidRDefault="004E301E">
            <w:r>
              <w:t>總成本估算</w:t>
            </w:r>
          </w:p>
        </w:tc>
        <w:tc>
          <w:tcPr>
            <w:tcW w:w="1455" w:type="dxa"/>
          </w:tcPr>
          <w:p w14:paraId="35CB3871" w14:textId="128FF016" w:rsidR="004E301E" w:rsidRDefault="004E301E"/>
        </w:tc>
        <w:tc>
          <w:tcPr>
            <w:tcW w:w="1515" w:type="dxa"/>
          </w:tcPr>
          <w:p w14:paraId="7FE4D8F3" w14:textId="77777777" w:rsidR="004E301E" w:rsidRDefault="004E301E"/>
        </w:tc>
        <w:tc>
          <w:tcPr>
            <w:tcW w:w="1365" w:type="dxa"/>
          </w:tcPr>
          <w:p w14:paraId="2B483845" w14:textId="77777777" w:rsidR="004E301E" w:rsidRDefault="004E301E"/>
        </w:tc>
        <w:tc>
          <w:tcPr>
            <w:tcW w:w="1220" w:type="dxa"/>
          </w:tcPr>
          <w:p w14:paraId="0975C3D8" w14:textId="77777777" w:rsidR="004E301E" w:rsidRDefault="004E301E"/>
        </w:tc>
      </w:tr>
      <w:tr w:rsidR="004E301E" w14:paraId="2A1B512A" w14:textId="2830536C" w:rsidTr="00486060">
        <w:trPr>
          <w:trHeight w:val="397"/>
        </w:trPr>
        <w:tc>
          <w:tcPr>
            <w:tcW w:w="3085" w:type="dxa"/>
          </w:tcPr>
          <w:p w14:paraId="6E8911A2" w14:textId="77777777" w:rsidR="004E301E" w:rsidRDefault="004E301E">
            <w:proofErr w:type="spellStart"/>
            <w:r>
              <w:t>利潤（建議</w:t>
            </w:r>
            <w:proofErr w:type="spellEnd"/>
            <w:r>
              <w:t xml:space="preserve"> 20~30%</w:t>
            </w:r>
            <w:r>
              <w:t>）</w:t>
            </w:r>
          </w:p>
        </w:tc>
        <w:tc>
          <w:tcPr>
            <w:tcW w:w="1455" w:type="dxa"/>
          </w:tcPr>
          <w:p w14:paraId="1B7672B5" w14:textId="36FA2787" w:rsidR="004E301E" w:rsidRDefault="004E301E"/>
        </w:tc>
        <w:tc>
          <w:tcPr>
            <w:tcW w:w="1515" w:type="dxa"/>
          </w:tcPr>
          <w:p w14:paraId="391946DB" w14:textId="77777777" w:rsidR="004E301E" w:rsidRDefault="004E301E"/>
        </w:tc>
        <w:tc>
          <w:tcPr>
            <w:tcW w:w="1365" w:type="dxa"/>
          </w:tcPr>
          <w:p w14:paraId="7095DB61" w14:textId="77777777" w:rsidR="004E301E" w:rsidRDefault="004E301E"/>
        </w:tc>
        <w:tc>
          <w:tcPr>
            <w:tcW w:w="1220" w:type="dxa"/>
          </w:tcPr>
          <w:p w14:paraId="60FD2701" w14:textId="77777777" w:rsidR="004E301E" w:rsidRDefault="004E301E"/>
        </w:tc>
      </w:tr>
      <w:tr w:rsidR="004E301E" w14:paraId="1977DBC4" w14:textId="5EA3CB10" w:rsidTr="00486060">
        <w:trPr>
          <w:trHeight w:val="397"/>
        </w:trPr>
        <w:tc>
          <w:tcPr>
            <w:tcW w:w="3085" w:type="dxa"/>
          </w:tcPr>
          <w:p w14:paraId="75056FB4" w14:textId="77777777" w:rsidR="004E301E" w:rsidRDefault="004E301E">
            <w:proofErr w:type="spellStart"/>
            <w:r>
              <w:t>建議售價</w:t>
            </w:r>
            <w:proofErr w:type="spellEnd"/>
          </w:p>
        </w:tc>
        <w:tc>
          <w:tcPr>
            <w:tcW w:w="1455" w:type="dxa"/>
          </w:tcPr>
          <w:p w14:paraId="6C9B361D" w14:textId="35CB2DFA" w:rsidR="004E301E" w:rsidRDefault="004E301E"/>
        </w:tc>
        <w:tc>
          <w:tcPr>
            <w:tcW w:w="1515" w:type="dxa"/>
          </w:tcPr>
          <w:p w14:paraId="21A6E194" w14:textId="77777777" w:rsidR="004E301E" w:rsidRDefault="004E301E"/>
        </w:tc>
        <w:tc>
          <w:tcPr>
            <w:tcW w:w="1365" w:type="dxa"/>
          </w:tcPr>
          <w:p w14:paraId="38680B98" w14:textId="77777777" w:rsidR="004E301E" w:rsidRDefault="004E301E"/>
        </w:tc>
        <w:tc>
          <w:tcPr>
            <w:tcW w:w="1220" w:type="dxa"/>
          </w:tcPr>
          <w:p w14:paraId="4CB21727" w14:textId="77777777" w:rsidR="004E301E" w:rsidRDefault="004E301E"/>
        </w:tc>
      </w:tr>
    </w:tbl>
    <w:p w14:paraId="2636B0F7" w14:textId="77777777" w:rsidR="007334A9" w:rsidRDefault="007334A9"/>
    <w:sectPr w:rsidR="007334A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5251"/>
    <w:rsid w:val="0029639D"/>
    <w:rsid w:val="00326F90"/>
    <w:rsid w:val="00486060"/>
    <w:rsid w:val="004E301E"/>
    <w:rsid w:val="007334A9"/>
    <w:rsid w:val="00AA1D8D"/>
    <w:rsid w:val="00B47730"/>
    <w:rsid w:val="00CB0664"/>
    <w:rsid w:val="00D6490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055630"/>
  <w14:defaultImageDpi w14:val="300"/>
  <w15:docId w15:val="{72517A50-2676-4666-8B3F-BEF77096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peggy676767</cp:lastModifiedBy>
  <cp:revision>4</cp:revision>
  <cp:lastPrinted>2025-10-10T09:38:00Z</cp:lastPrinted>
  <dcterms:created xsi:type="dcterms:W3CDTF">2013-12-23T23:15:00Z</dcterms:created>
  <dcterms:modified xsi:type="dcterms:W3CDTF">2025-10-10T09:41:00Z</dcterms:modified>
  <cp:category/>
</cp:coreProperties>
</file>